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E2692" w14:textId="77777777" w:rsidR="00F44E6C" w:rsidRDefault="00283056">
      <w:pPr>
        <w:jc w:val="center"/>
        <w:rPr>
          <w:lang w:val="tr-TR"/>
        </w:rPr>
      </w:pPr>
      <w:bookmarkStart w:id="0" w:name="_GoBack"/>
      <w:bookmarkEnd w:id="0"/>
      <w:r>
        <w:rPr>
          <w:lang w:val="tr-TR"/>
        </w:rPr>
        <w:t>RUS DİLİ VE EDEBİYATI BÖLÜMÜ</w:t>
      </w:r>
    </w:p>
    <w:p w14:paraId="0A8A7F71" w14:textId="77777777" w:rsidR="00F44E6C" w:rsidRDefault="00283056">
      <w:pPr>
        <w:jc w:val="center"/>
        <w:rPr>
          <w:lang w:val="tr-TR"/>
        </w:rPr>
      </w:pPr>
      <w:r>
        <w:rPr>
          <w:lang w:val="tr-TR"/>
        </w:rPr>
        <w:t xml:space="preserve">HAZIRLIK SINIFI </w:t>
      </w:r>
      <w:r>
        <w:t>B</w:t>
      </w:r>
      <w:r>
        <w:rPr>
          <w:lang w:val="tr-TR"/>
        </w:rPr>
        <w:t>ÜTÜNLEME BAŞARI DURUMU</w:t>
      </w:r>
    </w:p>
    <w:tbl>
      <w:tblPr>
        <w:tblW w:w="6994" w:type="dxa"/>
        <w:jc w:val="center"/>
        <w:tblLook w:val="04A0" w:firstRow="1" w:lastRow="0" w:firstColumn="1" w:lastColumn="0" w:noHBand="0" w:noVBand="1"/>
      </w:tblPr>
      <w:tblGrid>
        <w:gridCol w:w="668"/>
        <w:gridCol w:w="1495"/>
        <w:gridCol w:w="3341"/>
        <w:gridCol w:w="1490"/>
      </w:tblGrid>
      <w:tr w:rsidR="00F44E6C" w14:paraId="520164FC" w14:textId="77777777" w:rsidTr="00043D86">
        <w:trPr>
          <w:trHeight w:val="290"/>
          <w:jc w:val="center"/>
        </w:trPr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000000" w:fill="FAEBD7"/>
          </w:tcPr>
          <w:p w14:paraId="7E47C1B4" w14:textId="77777777" w:rsidR="00F44E6C" w:rsidRDefault="00283056">
            <w:r>
              <w:t>Sıra</w:t>
            </w:r>
          </w:p>
        </w:tc>
        <w:tc>
          <w:tcPr>
            <w:tcW w:w="1495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AEBD7"/>
          </w:tcPr>
          <w:p w14:paraId="21DF0450" w14:textId="77777777" w:rsidR="00F44E6C" w:rsidRDefault="00283056">
            <w:r>
              <w:t>Öğrenci No</w:t>
            </w:r>
          </w:p>
        </w:tc>
        <w:tc>
          <w:tcPr>
            <w:tcW w:w="3341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AEBD7"/>
          </w:tcPr>
          <w:p w14:paraId="03B53686" w14:textId="77777777" w:rsidR="00F44E6C" w:rsidRDefault="00283056">
            <w:r>
              <w:t>Adı Soyadı</w:t>
            </w:r>
          </w:p>
        </w:tc>
        <w:tc>
          <w:tcPr>
            <w:tcW w:w="149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AEBD7"/>
          </w:tcPr>
          <w:p w14:paraId="59F974C4" w14:textId="69302586" w:rsidR="00F44E6C" w:rsidRDefault="00F44E6C"/>
        </w:tc>
      </w:tr>
      <w:tr w:rsidR="00F44E6C" w14:paraId="4BC4E045" w14:textId="77777777" w:rsidTr="00043D86">
        <w:trPr>
          <w:trHeight w:val="250"/>
          <w:jc w:val="center"/>
        </w:trPr>
        <w:tc>
          <w:tcPr>
            <w:tcW w:w="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BF2F6" w14:textId="77777777" w:rsidR="00F44E6C" w:rsidRDefault="00283056">
            <w:pPr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491ED" w14:textId="77777777" w:rsidR="00F44E6C" w:rsidRDefault="00283056">
            <w:r>
              <w:t>23****22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EDA50" w14:textId="77777777" w:rsidR="00F44E6C" w:rsidRDefault="00283056">
            <w:r>
              <w:t>Gü**** DU****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9DECC" w14:textId="584681C7" w:rsidR="00F44E6C" w:rsidRDefault="00043D86">
            <w:r>
              <w:t>Başarısız</w:t>
            </w:r>
          </w:p>
        </w:tc>
      </w:tr>
      <w:tr w:rsidR="00F44E6C" w14:paraId="214EC000" w14:textId="77777777" w:rsidTr="00043D86">
        <w:trPr>
          <w:trHeight w:val="250"/>
          <w:jc w:val="center"/>
        </w:trPr>
        <w:tc>
          <w:tcPr>
            <w:tcW w:w="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C9EB1" w14:textId="77777777" w:rsidR="00F44E6C" w:rsidRDefault="00283056">
            <w:pPr>
              <w:rPr>
                <w:lang w:val="tr-TR"/>
              </w:rPr>
            </w:pPr>
            <w:r>
              <w:rPr>
                <w:lang w:val="tr-TR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0CE28" w14:textId="77777777" w:rsidR="00F44E6C" w:rsidRDefault="00283056">
            <w:r>
              <w:t>23****26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1B6E9" w14:textId="77777777" w:rsidR="00F44E6C" w:rsidRDefault="00283056">
            <w:r>
              <w:t>Ka**** ÇA****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2F571" w14:textId="6AD24D99" w:rsidR="00F44E6C" w:rsidRDefault="00043D86">
            <w:r>
              <w:t>Başarısız</w:t>
            </w:r>
          </w:p>
        </w:tc>
      </w:tr>
      <w:tr w:rsidR="00F44E6C" w14:paraId="57CDCD82" w14:textId="77777777" w:rsidTr="00043D86">
        <w:trPr>
          <w:trHeight w:val="250"/>
          <w:jc w:val="center"/>
        </w:trPr>
        <w:tc>
          <w:tcPr>
            <w:tcW w:w="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89292" w14:textId="77777777" w:rsidR="00F44E6C" w:rsidRDefault="00283056">
            <w:pPr>
              <w:rPr>
                <w:lang w:val="tr-TR"/>
              </w:rPr>
            </w:pPr>
            <w:r>
              <w:rPr>
                <w:lang w:val="tr-TR"/>
              </w:rPr>
              <w:t>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BCB52" w14:textId="77777777" w:rsidR="00F44E6C" w:rsidRDefault="00283056">
            <w:r>
              <w:t>23****40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3F249" w14:textId="77777777" w:rsidR="00F44E6C" w:rsidRDefault="00283056">
            <w:r>
              <w:t>Ka**** N**** GE****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2D122" w14:textId="6040EB7E" w:rsidR="00F44E6C" w:rsidRDefault="00043D86">
            <w:r>
              <w:t>Başarısız</w:t>
            </w:r>
          </w:p>
        </w:tc>
      </w:tr>
      <w:tr w:rsidR="00F44E6C" w14:paraId="3CE3E373" w14:textId="77777777" w:rsidTr="00043D86">
        <w:trPr>
          <w:trHeight w:val="250"/>
          <w:jc w:val="center"/>
        </w:trPr>
        <w:tc>
          <w:tcPr>
            <w:tcW w:w="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1CAFF" w14:textId="77777777" w:rsidR="00F44E6C" w:rsidRDefault="00283056">
            <w:pPr>
              <w:rPr>
                <w:lang w:val="tr-TR"/>
              </w:rPr>
            </w:pPr>
            <w:r>
              <w:rPr>
                <w:lang w:val="tr-TR"/>
              </w:rPr>
              <w:t>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55927" w14:textId="77777777" w:rsidR="00F44E6C" w:rsidRDefault="00283056">
            <w:r>
              <w:t>24****13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9EFB5" w14:textId="77777777" w:rsidR="00F44E6C" w:rsidRDefault="00283056">
            <w:r>
              <w:t>Em**** SI****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DB19F" w14:textId="566A5959" w:rsidR="00F44E6C" w:rsidRDefault="00043D86">
            <w:pPr>
              <w:rPr>
                <w:lang w:val="tr-TR"/>
              </w:rPr>
            </w:pPr>
            <w:r>
              <w:t>Başarı</w:t>
            </w:r>
            <w:r>
              <w:rPr>
                <w:lang w:val="tr-TR"/>
              </w:rPr>
              <w:t>lı</w:t>
            </w:r>
          </w:p>
        </w:tc>
      </w:tr>
      <w:tr w:rsidR="00F44E6C" w14:paraId="33B14BA3" w14:textId="77777777" w:rsidTr="00043D86">
        <w:trPr>
          <w:trHeight w:val="250"/>
          <w:jc w:val="center"/>
        </w:trPr>
        <w:tc>
          <w:tcPr>
            <w:tcW w:w="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97F95" w14:textId="77777777" w:rsidR="00F44E6C" w:rsidRDefault="00283056">
            <w:pPr>
              <w:rPr>
                <w:lang w:val="tr-TR"/>
              </w:rPr>
            </w:pPr>
            <w:r>
              <w:rPr>
                <w:lang w:val="tr-TR"/>
              </w:rPr>
              <w:t>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03192" w14:textId="77777777" w:rsidR="00F44E6C" w:rsidRDefault="00283056">
            <w:r>
              <w:t>24****14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AA1F3" w14:textId="77777777" w:rsidR="00F44E6C" w:rsidRDefault="00283056">
            <w:r>
              <w:t>Me**** KE****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3E768" w14:textId="5C9449C1" w:rsidR="00F44E6C" w:rsidRDefault="00043D86">
            <w:pPr>
              <w:rPr>
                <w:lang w:val="tr-TR"/>
              </w:rPr>
            </w:pPr>
            <w:r>
              <w:t>Başarı</w:t>
            </w:r>
            <w:r>
              <w:rPr>
                <w:lang w:val="tr-TR"/>
              </w:rPr>
              <w:t>lı</w:t>
            </w:r>
          </w:p>
        </w:tc>
      </w:tr>
      <w:tr w:rsidR="00F44E6C" w14:paraId="5E4758FD" w14:textId="77777777" w:rsidTr="00043D86">
        <w:trPr>
          <w:trHeight w:val="250"/>
          <w:jc w:val="center"/>
        </w:trPr>
        <w:tc>
          <w:tcPr>
            <w:tcW w:w="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F714D" w14:textId="77777777" w:rsidR="00F44E6C" w:rsidRDefault="00283056">
            <w:pPr>
              <w:rPr>
                <w:lang w:val="tr-TR"/>
              </w:rPr>
            </w:pPr>
            <w:r>
              <w:rPr>
                <w:lang w:val="tr-TR"/>
              </w:rPr>
              <w:t>6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A5C94" w14:textId="77777777" w:rsidR="00F44E6C" w:rsidRDefault="00283056">
            <w:r>
              <w:t>24****15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E9026" w14:textId="77777777" w:rsidR="00F44E6C" w:rsidRDefault="00283056">
            <w:r>
              <w:t>Mu**** GÜ****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D01B6" w14:textId="4E2FE774" w:rsidR="00F44E6C" w:rsidRDefault="00043D86">
            <w:pPr>
              <w:rPr>
                <w:lang w:val="tr-TR"/>
              </w:rPr>
            </w:pPr>
            <w:r>
              <w:t>Başarı</w:t>
            </w:r>
            <w:r>
              <w:rPr>
                <w:lang w:val="tr-TR"/>
              </w:rPr>
              <w:t>lı</w:t>
            </w:r>
          </w:p>
        </w:tc>
      </w:tr>
      <w:tr w:rsidR="00F44E6C" w14:paraId="775D869E" w14:textId="77777777" w:rsidTr="00043D86">
        <w:trPr>
          <w:trHeight w:val="250"/>
          <w:jc w:val="center"/>
        </w:trPr>
        <w:tc>
          <w:tcPr>
            <w:tcW w:w="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DD2C0" w14:textId="77777777" w:rsidR="00F44E6C" w:rsidRDefault="00283056">
            <w:r>
              <w:t>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AFEB8" w14:textId="77777777" w:rsidR="00F44E6C" w:rsidRDefault="00283056">
            <w:r>
              <w:t>24****31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AB322" w14:textId="77777777" w:rsidR="00F44E6C" w:rsidRDefault="00283056">
            <w:r>
              <w:t>Me**** YI****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6F477" w14:textId="0C95B72B" w:rsidR="00F44E6C" w:rsidRDefault="00043D86">
            <w:r>
              <w:t>Başarısız</w:t>
            </w:r>
          </w:p>
        </w:tc>
      </w:tr>
      <w:tr w:rsidR="00F44E6C" w14:paraId="0CC00BE0" w14:textId="77777777" w:rsidTr="00043D86">
        <w:trPr>
          <w:trHeight w:val="250"/>
          <w:jc w:val="center"/>
        </w:trPr>
        <w:tc>
          <w:tcPr>
            <w:tcW w:w="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2524F" w14:textId="77777777" w:rsidR="00F44E6C" w:rsidRDefault="00283056">
            <w:pPr>
              <w:rPr>
                <w:lang w:val="tr-TR"/>
              </w:rPr>
            </w:pPr>
            <w:r>
              <w:rPr>
                <w:lang w:val="tr-TR"/>
              </w:rPr>
              <w:t>8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C84BB" w14:textId="77777777" w:rsidR="00F44E6C" w:rsidRDefault="00283056">
            <w:r>
              <w:t>24****53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CC038" w14:textId="77777777" w:rsidR="00F44E6C" w:rsidRDefault="00283056">
            <w:r>
              <w:t>Be**** Be**** YE****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6E65A" w14:textId="3CABDF6D" w:rsidR="00F44E6C" w:rsidRDefault="00043D86">
            <w:r>
              <w:t>Başarısız</w:t>
            </w:r>
          </w:p>
        </w:tc>
      </w:tr>
    </w:tbl>
    <w:p w14:paraId="3E94498C" w14:textId="77777777" w:rsidR="00F44E6C" w:rsidRDefault="00F44E6C"/>
    <w:p w14:paraId="59D64A0A" w14:textId="77777777" w:rsidR="00F44E6C" w:rsidRDefault="00F44E6C"/>
    <w:sectPr w:rsidR="00F44E6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526CF" w14:textId="77777777" w:rsidR="00283056" w:rsidRDefault="00283056">
      <w:pPr>
        <w:spacing w:line="240" w:lineRule="auto"/>
      </w:pPr>
      <w:r>
        <w:separator/>
      </w:r>
    </w:p>
  </w:endnote>
  <w:endnote w:type="continuationSeparator" w:id="0">
    <w:p w14:paraId="3B49265B" w14:textId="77777777" w:rsidR="00283056" w:rsidRDefault="002830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6549C" w14:textId="77777777" w:rsidR="00283056" w:rsidRDefault="00283056">
      <w:r>
        <w:separator/>
      </w:r>
    </w:p>
  </w:footnote>
  <w:footnote w:type="continuationSeparator" w:id="0">
    <w:p w14:paraId="412A657E" w14:textId="77777777" w:rsidR="00283056" w:rsidRDefault="00283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eNumaras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eNumaras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eNumaras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eNumaras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eMaddemi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eMaddemi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eMaddemi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eMaddemi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eNumaras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ListeMaddemi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382AC5"/>
    <w:rsid w:val="00043D86"/>
    <w:rsid w:val="00050A31"/>
    <w:rsid w:val="000716D2"/>
    <w:rsid w:val="00071AAB"/>
    <w:rsid w:val="000900E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83056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6D4B1C"/>
    <w:rsid w:val="007152D7"/>
    <w:rsid w:val="00746C14"/>
    <w:rsid w:val="007A4BE9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4E6C"/>
    <w:rsid w:val="00F465C5"/>
    <w:rsid w:val="00F5180D"/>
    <w:rsid w:val="00F51B21"/>
    <w:rsid w:val="00F51D87"/>
    <w:rsid w:val="00F8455C"/>
    <w:rsid w:val="28382AC5"/>
    <w:rsid w:val="4E1F09BA"/>
    <w:rsid w:val="4F88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41C048"/>
  <w15:docId w15:val="{D751B89B-B483-4F97-9928-7D46B5B1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/>
  </w:docDefaults>
  <w:latentStyles w:defLockedState="0" w:defUIPriority="0" w:defSemiHidden="0" w:defUnhideWhenUsed="0" w:defQFormat="1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qFormat="0"/>
    <w:lsdException w:name="index 2" w:qFormat="0"/>
    <w:lsdException w:name="footnote text" w:qFormat="0"/>
    <w:lsdException w:name="header" w:qFormat="0"/>
    <w:lsdException w:name="footer" w:qFormat="0"/>
    <w:lsdException w:name="caption" w:semiHidden="1" w:unhideWhenUsed="1"/>
    <w:lsdException w:name="envelope address" w:qFormat="0"/>
    <w:lsdException w:name="envelope return" w:qFormat="0"/>
    <w:lsdException w:name="footnote reference" w:qFormat="0"/>
    <w:lsdException w:name="annotation reference" w:qFormat="0"/>
    <w:lsdException w:name="endnote reference" w:qFormat="0"/>
    <w:lsdException w:name="endnote text" w:qFormat="0"/>
    <w:lsdException w:name="Closing" w:qFormat="0"/>
    <w:lsdException w:name="Default Paragraph Font" w:semiHidden="1" w:qFormat="0"/>
    <w:lsdException w:name="Body Text" w:qFormat="0"/>
    <w:lsdException w:name="Body Text Indent" w:qFormat="0"/>
    <w:lsdException w:name="Date" w:qFormat="0"/>
    <w:lsdException w:name="Body Text First Indent" w:qFormat="0"/>
    <w:lsdException w:name="Body Text First Indent 2" w:qFormat="0"/>
    <w:lsdException w:name="Body Text 2" w:qFormat="0"/>
    <w:lsdException w:name="Body Text 3" w:qFormat="0"/>
    <w:lsdException w:name="Body Text Indent 2" w:qFormat="0"/>
    <w:lsdException w:name="Body Text Indent 3" w:qFormat="0"/>
    <w:lsdException w:name="Block Text" w:qFormat="0"/>
    <w:lsdException w:name="Hyperlink" w:qFormat="0"/>
    <w:lsdException w:name="FollowedHyperlink" w:qFormat="0"/>
    <w:lsdException w:name="Document Map" w:qFormat="0"/>
    <w:lsdException w:name="E-mail Signature" w:qFormat="0"/>
    <w:lsdException w:name="HTML Top of Form" w:semiHidden="1" w:uiPriority="99" w:unhideWhenUsed="1" w:qFormat="0"/>
    <w:lsdException w:name="HTML Bottom of Form" w:semiHidden="1" w:uiPriority="99" w:unhideWhenUsed="1" w:qFormat="0"/>
    <w:lsdException w:name="HTML Acronym" w:qFormat="0"/>
    <w:lsdException w:name="HTML Address" w:qFormat="0"/>
    <w:lsdException w:name="HTML Cite" w:qFormat="0"/>
    <w:lsdException w:name="HTML Code" w:qFormat="0"/>
    <w:lsdException w:name="HTML Definition" w:qFormat="0"/>
    <w:lsdException w:name="HTML Keyboard" w:qFormat="0"/>
    <w:lsdException w:name="HTML Preformatted" w:qFormat="0"/>
    <w:lsdException w:name="HTML Typewriter" w:qFormat="0"/>
    <w:lsdException w:name="HTML Variable" w:qFormat="0"/>
    <w:lsdException w:name="Normal Table" w:semiHidden="1" w:unhideWhenUsed="1" w:qFormat="0"/>
    <w:lsdException w:name="annotation subject" w:qFormat="0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0"/>
    <w:lsdException w:name="Table Theme" w:semiHidden="1" w:unhideWhenUsed="1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 w:qFormat="0"/>
    <w:lsdException w:name="List Paragraph" w:semiHidden="1" w:uiPriority="99" w:unhideWhenUsed="1" w:qFormat="0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</w:latentStyles>
  <w:style w:type="paragraph" w:default="1" w:styleId="Normal">
    <w:name w:val="Normal"/>
    <w:qFormat/>
    <w:pPr>
      <w:spacing w:line="360" w:lineRule="auto"/>
      <w:jc w:val="both"/>
    </w:pPr>
    <w:rPr>
      <w:rFonts w:ascii="Times New Roman" w:hAnsi="Times New Roman"/>
      <w:sz w:val="28"/>
      <w:lang w:val="en-US" w:eastAsia="zh-CN"/>
    </w:rPr>
  </w:style>
  <w:style w:type="paragraph" w:styleId="Balk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Balk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Balk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Balk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Cs w:val="28"/>
    </w:rPr>
  </w:style>
  <w:style w:type="paragraph" w:styleId="Balk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paragraph" w:styleId="Balk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Balk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Balk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Balk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rPr>
      <w:sz w:val="16"/>
      <w:szCs w:val="16"/>
    </w:rPr>
  </w:style>
  <w:style w:type="paragraph" w:styleId="bekMetni">
    <w:name w:val="Block Text"/>
    <w:basedOn w:val="Normal"/>
    <w:pPr>
      <w:spacing w:after="120"/>
      <w:ind w:leftChars="700" w:left="1440" w:rightChars="70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  <w:szCs w:val="16"/>
    </w:rPr>
  </w:style>
  <w:style w:type="paragraph" w:styleId="GvdeMetnilkGirintisi">
    <w:name w:val="Body Text First Indent"/>
    <w:basedOn w:val="GvdeMetni"/>
    <w:pPr>
      <w:ind w:firstLineChars="100" w:firstLine="420"/>
    </w:pPr>
  </w:style>
  <w:style w:type="paragraph" w:styleId="GvdeMetniGirintisi">
    <w:name w:val="Body Text Indent"/>
    <w:basedOn w:val="Normal"/>
    <w:pPr>
      <w:spacing w:after="120"/>
      <w:ind w:leftChars="200" w:left="420"/>
    </w:pPr>
  </w:style>
  <w:style w:type="paragraph" w:styleId="GvdeMetnilkGirintisi2">
    <w:name w:val="Body Text First Indent 2"/>
    <w:basedOn w:val="GvdeMetniGirintisi"/>
    <w:pPr>
      <w:ind w:firstLineChars="200" w:firstLine="420"/>
    </w:pPr>
  </w:style>
  <w:style w:type="paragraph" w:styleId="GvdeMetniGirintisi2">
    <w:name w:val="Body Text Indent 2"/>
    <w:basedOn w:val="Normal"/>
    <w:pPr>
      <w:spacing w:after="120" w:line="480" w:lineRule="auto"/>
      <w:ind w:leftChars="200" w:left="420"/>
    </w:pPr>
  </w:style>
  <w:style w:type="paragraph" w:styleId="GvdeMetniGirintisi3">
    <w:name w:val="Body Text Indent 3"/>
    <w:basedOn w:val="Normal"/>
    <w:pPr>
      <w:spacing w:after="120"/>
      <w:ind w:leftChars="200" w:left="420"/>
    </w:pPr>
    <w:rPr>
      <w:sz w:val="16"/>
      <w:szCs w:val="16"/>
    </w:rPr>
  </w:style>
  <w:style w:type="paragraph" w:styleId="ResimYazs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Kapan">
    <w:name w:val="Closing"/>
    <w:basedOn w:val="Normal"/>
    <w:pPr>
      <w:ind w:leftChars="2100" w:left="100"/>
    </w:pPr>
  </w:style>
  <w:style w:type="character" w:styleId="AklamaBavurusu">
    <w:name w:val="annotation reference"/>
    <w:basedOn w:val="VarsaylanParagrafYazTipi"/>
    <w:rPr>
      <w:sz w:val="21"/>
      <w:szCs w:val="21"/>
    </w:rPr>
  </w:style>
  <w:style w:type="paragraph" w:styleId="AklamaMetni">
    <w:name w:val="annotation text"/>
    <w:basedOn w:val="Normal"/>
    <w:qFormat/>
    <w:pPr>
      <w:jc w:val="left"/>
    </w:pPr>
  </w:style>
  <w:style w:type="paragraph" w:styleId="AklamaKonusu">
    <w:name w:val="annotation subject"/>
    <w:basedOn w:val="AklamaMetni"/>
    <w:next w:val="AklamaMetni"/>
    <w:rPr>
      <w:b/>
      <w:bCs/>
    </w:rPr>
  </w:style>
  <w:style w:type="paragraph" w:styleId="Tarih">
    <w:name w:val="Date"/>
    <w:basedOn w:val="Normal"/>
    <w:next w:val="Normal"/>
    <w:pPr>
      <w:ind w:leftChars="2500" w:left="100"/>
    </w:pPr>
  </w:style>
  <w:style w:type="paragraph" w:styleId="BelgeBalantlar">
    <w:name w:val="Document Map"/>
    <w:basedOn w:val="Normal"/>
    <w:pPr>
      <w:shd w:val="clear" w:color="auto" w:fill="000080"/>
    </w:pPr>
  </w:style>
  <w:style w:type="paragraph" w:styleId="E-postamzas">
    <w:name w:val="E-mail Signature"/>
    <w:basedOn w:val="Normal"/>
  </w:style>
  <w:style w:type="character" w:styleId="Vurgu">
    <w:name w:val="Emphasis"/>
    <w:basedOn w:val="VarsaylanParagrafYazTipi"/>
    <w:qFormat/>
    <w:rPr>
      <w:i/>
      <w:iCs/>
    </w:rPr>
  </w:style>
  <w:style w:type="character" w:styleId="SonnotBavurusu">
    <w:name w:val="endnote reference"/>
    <w:basedOn w:val="VarsaylanParagrafYazTipi"/>
    <w:rPr>
      <w:vertAlign w:val="superscript"/>
    </w:rPr>
  </w:style>
  <w:style w:type="paragraph" w:styleId="SonnotMetni">
    <w:name w:val="endnote text"/>
    <w:basedOn w:val="Normal"/>
    <w:pPr>
      <w:snapToGrid w:val="0"/>
      <w:jc w:val="left"/>
    </w:p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ZarfDn">
    <w:name w:val="envelope return"/>
    <w:basedOn w:val="Normal"/>
    <w:pPr>
      <w:snapToGrid w:val="0"/>
    </w:pPr>
    <w:rPr>
      <w:rFonts w:ascii="Arial" w:hAnsi="Arial" w:cs="Arial"/>
    </w:rPr>
  </w:style>
  <w:style w:type="character" w:styleId="zlenenKpr">
    <w:name w:val="FollowedHyperlink"/>
    <w:basedOn w:val="VarsaylanParagrafYazTipi"/>
    <w:rPr>
      <w:color w:val="800080"/>
      <w:u w:val="single"/>
    </w:rPr>
  </w:style>
  <w:style w:type="paragraph" w:styleId="AltBilgi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DipnotBavurusu">
    <w:name w:val="footnote reference"/>
    <w:basedOn w:val="VarsaylanParagrafYazTipi"/>
    <w:rPr>
      <w:vertAlign w:val="superscript"/>
    </w:rPr>
  </w:style>
  <w:style w:type="paragraph" w:styleId="DipnotMetni">
    <w:name w:val="footnote text"/>
    <w:basedOn w:val="Normal"/>
    <w:pPr>
      <w:snapToGrid w:val="0"/>
      <w:jc w:val="left"/>
    </w:pPr>
    <w:rPr>
      <w:sz w:val="18"/>
      <w:szCs w:val="18"/>
    </w:rPr>
  </w:style>
  <w:style w:type="paragraph" w:styleId="stBilgi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Ksaltmas">
    <w:name w:val="HTML Acronym"/>
    <w:basedOn w:val="VarsaylanParagrafYazTipi"/>
  </w:style>
  <w:style w:type="paragraph" w:styleId="HTMLAdresi">
    <w:name w:val="HTML Address"/>
    <w:basedOn w:val="Normal"/>
    <w:rPr>
      <w:i/>
      <w:iCs/>
    </w:rPr>
  </w:style>
  <w:style w:type="character" w:styleId="HTMLCite">
    <w:name w:val="HTML Cite"/>
    <w:basedOn w:val="VarsaylanParagrafYazTipi"/>
    <w:rPr>
      <w:i/>
      <w:iCs/>
    </w:rPr>
  </w:style>
  <w:style w:type="character" w:styleId="HTMLKodu">
    <w:name w:val="HTML Code"/>
    <w:basedOn w:val="VarsaylanParagrafYazTipi"/>
    <w:rPr>
      <w:rFonts w:ascii="Courier New" w:hAnsi="Courier New" w:cs="Courier New"/>
      <w:sz w:val="20"/>
      <w:szCs w:val="20"/>
    </w:rPr>
  </w:style>
  <w:style w:type="character" w:styleId="HTMLTanm">
    <w:name w:val="HTML Definition"/>
    <w:basedOn w:val="VarsaylanParagrafYazTipi"/>
    <w:rPr>
      <w:i/>
      <w:iCs/>
    </w:rPr>
  </w:style>
  <w:style w:type="character" w:styleId="HTMLKlavye">
    <w:name w:val="HTML Keyboard"/>
    <w:basedOn w:val="VarsaylanParagrafYazTipi"/>
    <w:rPr>
      <w:rFonts w:ascii="Courier New" w:hAnsi="Courier New" w:cs="Courier New"/>
      <w:sz w:val="20"/>
      <w:szCs w:val="20"/>
    </w:rPr>
  </w:style>
  <w:style w:type="paragraph" w:styleId="HTMLncedenBiimlendirilmi">
    <w:name w:val="HTML Preformatted"/>
    <w:basedOn w:val="Normal"/>
    <w:rPr>
      <w:rFonts w:ascii="Courier New" w:hAnsi="Courier New" w:cs="Courier New"/>
      <w:sz w:val="20"/>
    </w:rPr>
  </w:style>
  <w:style w:type="character" w:styleId="HTMLrnek">
    <w:name w:val="HTML Sample"/>
    <w:basedOn w:val="VarsaylanParagrafYazTipi"/>
    <w:qFormat/>
    <w:rPr>
      <w:rFonts w:ascii="Courier New" w:hAnsi="Courier New" w:cs="Courier New"/>
    </w:rPr>
  </w:style>
  <w:style w:type="character" w:styleId="HTMLDaktilo">
    <w:name w:val="HTML Typewriter"/>
    <w:basedOn w:val="VarsaylanParagrafYazTipi"/>
    <w:rPr>
      <w:rFonts w:ascii="Courier New" w:hAnsi="Courier New" w:cs="Courier New"/>
      <w:sz w:val="20"/>
      <w:szCs w:val="20"/>
    </w:rPr>
  </w:style>
  <w:style w:type="character" w:styleId="HTMLDeiken">
    <w:name w:val="HTML Variable"/>
    <w:basedOn w:val="VarsaylanParagrafYazTipi"/>
    <w:rPr>
      <w:i/>
      <w:iCs/>
    </w:rPr>
  </w:style>
  <w:style w:type="character" w:styleId="Kpr">
    <w:name w:val="Hyperlink"/>
    <w:basedOn w:val="VarsaylanParagrafYazTipi"/>
    <w:rPr>
      <w:color w:val="0000FF"/>
      <w:u w:val="single"/>
    </w:rPr>
  </w:style>
  <w:style w:type="paragraph" w:styleId="Dizin1">
    <w:name w:val="index 1"/>
    <w:basedOn w:val="Normal"/>
    <w:next w:val="Normal"/>
  </w:style>
  <w:style w:type="paragraph" w:styleId="Dizin2">
    <w:name w:val="index 2"/>
    <w:basedOn w:val="Normal"/>
    <w:next w:val="Normal"/>
    <w:pPr>
      <w:ind w:leftChars="200" w:left="200"/>
    </w:pPr>
  </w:style>
  <w:style w:type="paragraph" w:styleId="Dizin3">
    <w:name w:val="index 3"/>
    <w:basedOn w:val="Normal"/>
    <w:next w:val="Normal"/>
    <w:qFormat/>
    <w:pPr>
      <w:ind w:leftChars="400" w:left="400"/>
    </w:pPr>
  </w:style>
  <w:style w:type="paragraph" w:styleId="Dizin4">
    <w:name w:val="index 4"/>
    <w:basedOn w:val="Normal"/>
    <w:next w:val="Normal"/>
    <w:qFormat/>
    <w:pPr>
      <w:ind w:leftChars="600" w:left="600"/>
    </w:pPr>
  </w:style>
  <w:style w:type="paragraph" w:styleId="Dizin5">
    <w:name w:val="index 5"/>
    <w:basedOn w:val="Normal"/>
    <w:next w:val="Normal"/>
    <w:qFormat/>
    <w:pPr>
      <w:ind w:leftChars="800" w:left="800"/>
    </w:pPr>
  </w:style>
  <w:style w:type="paragraph" w:styleId="Dizin6">
    <w:name w:val="index 6"/>
    <w:basedOn w:val="Normal"/>
    <w:next w:val="Normal"/>
    <w:qFormat/>
    <w:pPr>
      <w:ind w:leftChars="1000" w:left="1000"/>
    </w:pPr>
  </w:style>
  <w:style w:type="paragraph" w:styleId="Dizin7">
    <w:name w:val="index 7"/>
    <w:basedOn w:val="Normal"/>
    <w:next w:val="Normal"/>
    <w:qFormat/>
    <w:pPr>
      <w:ind w:leftChars="1200" w:left="1200"/>
    </w:pPr>
  </w:style>
  <w:style w:type="paragraph" w:styleId="Dizin8">
    <w:name w:val="index 8"/>
    <w:basedOn w:val="Normal"/>
    <w:next w:val="Normal"/>
    <w:qFormat/>
    <w:pPr>
      <w:ind w:leftChars="1400" w:left="1400"/>
    </w:pPr>
  </w:style>
  <w:style w:type="paragraph" w:styleId="Dizin9">
    <w:name w:val="index 9"/>
    <w:basedOn w:val="Normal"/>
    <w:next w:val="Normal"/>
    <w:qFormat/>
    <w:pPr>
      <w:ind w:leftChars="1600" w:left="1600"/>
    </w:pPr>
  </w:style>
  <w:style w:type="paragraph" w:styleId="DizinBal">
    <w:name w:val="index heading"/>
    <w:basedOn w:val="Normal"/>
    <w:next w:val="Dizin1"/>
    <w:qFormat/>
    <w:rPr>
      <w:rFonts w:ascii="Arial" w:hAnsi="Arial" w:cs="Arial"/>
      <w:b/>
      <w:bCs/>
    </w:rPr>
  </w:style>
  <w:style w:type="character" w:styleId="SatrNumaras">
    <w:name w:val="line number"/>
    <w:basedOn w:val="VarsaylanParagrafYazTipi"/>
    <w:qFormat/>
  </w:style>
  <w:style w:type="paragraph" w:styleId="Liste">
    <w:name w:val="List"/>
    <w:basedOn w:val="Normal"/>
    <w:qFormat/>
    <w:pPr>
      <w:ind w:left="200" w:hangingChars="200" w:hanging="200"/>
    </w:pPr>
  </w:style>
  <w:style w:type="paragraph" w:styleId="Liste2">
    <w:name w:val="List 2"/>
    <w:basedOn w:val="Normal"/>
    <w:qFormat/>
    <w:pPr>
      <w:ind w:leftChars="200" w:left="100" w:hangingChars="200" w:hanging="200"/>
    </w:pPr>
  </w:style>
  <w:style w:type="paragraph" w:styleId="Liste3">
    <w:name w:val="List 3"/>
    <w:basedOn w:val="Normal"/>
    <w:qFormat/>
    <w:pPr>
      <w:ind w:leftChars="400" w:left="100" w:hangingChars="200" w:hanging="200"/>
    </w:pPr>
  </w:style>
  <w:style w:type="paragraph" w:styleId="Liste4">
    <w:name w:val="List 4"/>
    <w:basedOn w:val="Normal"/>
    <w:qFormat/>
    <w:pPr>
      <w:ind w:leftChars="600" w:left="100" w:hangingChars="200" w:hanging="200"/>
    </w:pPr>
  </w:style>
  <w:style w:type="paragraph" w:styleId="Liste5">
    <w:name w:val="List 5"/>
    <w:basedOn w:val="Normal"/>
    <w:qFormat/>
    <w:pPr>
      <w:ind w:leftChars="800" w:left="100" w:hangingChars="200" w:hanging="200"/>
    </w:pPr>
  </w:style>
  <w:style w:type="paragraph" w:styleId="ListeMaddemi">
    <w:name w:val="List Bullet"/>
    <w:basedOn w:val="Normal"/>
    <w:qFormat/>
    <w:pPr>
      <w:numPr>
        <w:numId w:val="1"/>
      </w:numPr>
    </w:pPr>
  </w:style>
  <w:style w:type="paragraph" w:styleId="ListeMaddemi2">
    <w:name w:val="List Bullet 2"/>
    <w:basedOn w:val="Normal"/>
    <w:qFormat/>
    <w:pPr>
      <w:numPr>
        <w:numId w:val="2"/>
      </w:numPr>
    </w:pPr>
  </w:style>
  <w:style w:type="paragraph" w:styleId="ListeMaddemi3">
    <w:name w:val="List Bullet 3"/>
    <w:basedOn w:val="Normal"/>
    <w:qFormat/>
    <w:pPr>
      <w:numPr>
        <w:numId w:val="3"/>
      </w:numPr>
    </w:pPr>
  </w:style>
  <w:style w:type="paragraph" w:styleId="ListeMaddemi4">
    <w:name w:val="List Bullet 4"/>
    <w:basedOn w:val="Normal"/>
    <w:qFormat/>
    <w:pPr>
      <w:numPr>
        <w:numId w:val="4"/>
      </w:numPr>
    </w:pPr>
  </w:style>
  <w:style w:type="paragraph" w:styleId="ListeMaddemi5">
    <w:name w:val="List Bullet 5"/>
    <w:basedOn w:val="Normal"/>
    <w:qFormat/>
    <w:pPr>
      <w:numPr>
        <w:numId w:val="5"/>
      </w:numPr>
    </w:pPr>
  </w:style>
  <w:style w:type="paragraph" w:styleId="ListeDevam">
    <w:name w:val="List Continue"/>
    <w:basedOn w:val="Normal"/>
    <w:qFormat/>
    <w:pPr>
      <w:spacing w:after="120"/>
      <w:ind w:leftChars="200" w:left="420"/>
    </w:pPr>
  </w:style>
  <w:style w:type="paragraph" w:styleId="ListeDevam2">
    <w:name w:val="List Continue 2"/>
    <w:basedOn w:val="Normal"/>
    <w:qFormat/>
    <w:pPr>
      <w:spacing w:after="120"/>
      <w:ind w:leftChars="400" w:left="840"/>
    </w:pPr>
  </w:style>
  <w:style w:type="paragraph" w:styleId="ListeDevam3">
    <w:name w:val="List Continue 3"/>
    <w:basedOn w:val="Normal"/>
    <w:qFormat/>
    <w:pPr>
      <w:spacing w:after="120"/>
      <w:ind w:leftChars="600" w:left="1260"/>
    </w:pPr>
  </w:style>
  <w:style w:type="paragraph" w:styleId="ListeDevam4">
    <w:name w:val="List Continue 4"/>
    <w:basedOn w:val="Normal"/>
    <w:qFormat/>
    <w:pPr>
      <w:spacing w:after="120"/>
      <w:ind w:leftChars="800" w:left="1680"/>
    </w:pPr>
  </w:style>
  <w:style w:type="paragraph" w:styleId="ListeDevam5">
    <w:name w:val="List Continue 5"/>
    <w:basedOn w:val="Normal"/>
    <w:qFormat/>
    <w:pPr>
      <w:spacing w:after="120"/>
      <w:ind w:leftChars="1000" w:left="2100"/>
    </w:pPr>
  </w:style>
  <w:style w:type="paragraph" w:styleId="ListeNumaras">
    <w:name w:val="List Number"/>
    <w:basedOn w:val="Normal"/>
    <w:qFormat/>
    <w:pPr>
      <w:numPr>
        <w:numId w:val="6"/>
      </w:numPr>
    </w:pPr>
  </w:style>
  <w:style w:type="paragraph" w:styleId="ListeNumaras2">
    <w:name w:val="List Number 2"/>
    <w:basedOn w:val="Normal"/>
    <w:qFormat/>
    <w:pPr>
      <w:numPr>
        <w:numId w:val="7"/>
      </w:numPr>
    </w:pPr>
  </w:style>
  <w:style w:type="paragraph" w:styleId="ListeNumaras3">
    <w:name w:val="List Number 3"/>
    <w:basedOn w:val="Normal"/>
    <w:qFormat/>
    <w:pPr>
      <w:numPr>
        <w:numId w:val="8"/>
      </w:numPr>
    </w:pPr>
  </w:style>
  <w:style w:type="paragraph" w:styleId="ListeNumaras4">
    <w:name w:val="List Number 4"/>
    <w:basedOn w:val="Normal"/>
    <w:qFormat/>
    <w:pPr>
      <w:numPr>
        <w:numId w:val="9"/>
      </w:numPr>
    </w:pPr>
  </w:style>
  <w:style w:type="paragraph" w:styleId="ListeNumaras5">
    <w:name w:val="List Number 5"/>
    <w:basedOn w:val="Normal"/>
    <w:qFormat/>
    <w:pPr>
      <w:numPr>
        <w:numId w:val="10"/>
      </w:numPr>
    </w:pPr>
  </w:style>
  <w:style w:type="paragraph" w:styleId="MakroMetni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/>
    </w:rPr>
  </w:style>
  <w:style w:type="paragraph" w:styleId="letistBilgisi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NormalGirinti">
    <w:name w:val="Normal Indent"/>
    <w:basedOn w:val="Normal"/>
    <w:qFormat/>
    <w:pPr>
      <w:ind w:firstLineChars="200" w:firstLine="420"/>
    </w:pPr>
  </w:style>
  <w:style w:type="paragraph" w:styleId="NotBal">
    <w:name w:val="Note Heading"/>
    <w:basedOn w:val="Normal"/>
    <w:next w:val="Normal"/>
    <w:qFormat/>
    <w:pPr>
      <w:jc w:val="center"/>
    </w:pPr>
  </w:style>
  <w:style w:type="character" w:styleId="SayfaNumaras">
    <w:name w:val="page number"/>
    <w:basedOn w:val="VarsaylanParagrafYazTipi"/>
    <w:qFormat/>
  </w:style>
  <w:style w:type="paragraph" w:styleId="DzMetin">
    <w:name w:val="Plain Text"/>
    <w:basedOn w:val="Normal"/>
    <w:qFormat/>
    <w:rPr>
      <w:rFonts w:ascii="SimSun" w:hAnsi="Courier New" w:cs="Courier New"/>
      <w:szCs w:val="21"/>
    </w:rPr>
  </w:style>
  <w:style w:type="paragraph" w:styleId="Selamlama">
    <w:name w:val="Salutation"/>
    <w:basedOn w:val="Normal"/>
    <w:next w:val="Normal"/>
    <w:qFormat/>
  </w:style>
  <w:style w:type="paragraph" w:styleId="mza">
    <w:name w:val="Signature"/>
    <w:basedOn w:val="Normal"/>
    <w:qFormat/>
    <w:pPr>
      <w:ind w:leftChars="2100" w:left="100"/>
    </w:pPr>
  </w:style>
  <w:style w:type="character" w:styleId="Gl">
    <w:name w:val="Strong"/>
    <w:basedOn w:val="VarsaylanParagrafYazTipi"/>
    <w:qFormat/>
    <w:rPr>
      <w:b/>
      <w:bCs/>
    </w:rPr>
  </w:style>
  <w:style w:type="paragraph" w:styleId="Altyaz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o3Befektler1">
    <w:name w:val="Table 3D effects 1"/>
    <w:basedOn w:val="NormalTablo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o3Befektler2">
    <w:name w:val="Table 3D effects 2"/>
    <w:basedOn w:val="NormalTablo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o3Befektler3">
    <w:name w:val="Table 3D effects 3"/>
    <w:basedOn w:val="NormalTablo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oKlasik1">
    <w:name w:val="Table Classic 1"/>
    <w:basedOn w:val="NormalTablo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oKlasik2">
    <w:name w:val="Table Classic 2"/>
    <w:basedOn w:val="NormalTablo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oKlasik3">
    <w:name w:val="Table Classic 3"/>
    <w:basedOn w:val="NormalTablo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oKlasik4">
    <w:name w:val="Table Classic 4"/>
    <w:basedOn w:val="NormalTablo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oRenkli1">
    <w:name w:val="Table Colorful 1"/>
    <w:basedOn w:val="NormalTablo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oRenkli2">
    <w:name w:val="Table Colorful 2"/>
    <w:basedOn w:val="NormalTablo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oRenkli3">
    <w:name w:val="Table Colorful 3"/>
    <w:basedOn w:val="NormalTablo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oStunlar1">
    <w:name w:val="Table Columns 1"/>
    <w:basedOn w:val="NormalTablo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oStunlar2">
    <w:name w:val="Table Columns 2"/>
    <w:basedOn w:val="NormalTablo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oStunlar3">
    <w:name w:val="Table Columns 3"/>
    <w:basedOn w:val="NormalTablo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oStunlar4">
    <w:name w:val="Table Columns 4"/>
    <w:basedOn w:val="NormalTablo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ada">
    <w:name w:val="Table Contemporary"/>
    <w:basedOn w:val="NormalTablo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oZarif">
    <w:name w:val="Table Elegant"/>
    <w:basedOn w:val="NormalTablo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oKlavuzu">
    <w:name w:val="Table Grid"/>
    <w:basedOn w:val="NormalTablo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1">
    <w:name w:val="Table Grid 1"/>
    <w:basedOn w:val="NormalTablo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oKlavuz2">
    <w:name w:val="Table Grid 2"/>
    <w:basedOn w:val="NormalTablo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oKlavuz3">
    <w:name w:val="Table Grid 3"/>
    <w:basedOn w:val="NormalTablo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oKlavuz4">
    <w:name w:val="Table Grid 4"/>
    <w:basedOn w:val="NormalTablo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oKlavuz5">
    <w:name w:val="Table Grid 5"/>
    <w:basedOn w:val="NormalTablo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oKlavuz6">
    <w:name w:val="Table Grid 6"/>
    <w:basedOn w:val="NormalTablo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oKlavuz7">
    <w:name w:val="Table Grid 7"/>
    <w:basedOn w:val="NormalTablo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oKlavuz8">
    <w:name w:val="Table Grid 8"/>
    <w:basedOn w:val="NormalTablo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oListe1">
    <w:name w:val="Table List 1"/>
    <w:basedOn w:val="NormalTablo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oListe2">
    <w:name w:val="Table List 2"/>
    <w:basedOn w:val="NormalTablo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oListe3">
    <w:name w:val="Table List 3"/>
    <w:basedOn w:val="NormalTablo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oListe4">
    <w:name w:val="Table List 4"/>
    <w:basedOn w:val="NormalTablo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oListe5">
    <w:name w:val="Table List 5"/>
    <w:basedOn w:val="NormalTablo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oListe6">
    <w:name w:val="Table List 6"/>
    <w:basedOn w:val="NormalTablo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oListe7">
    <w:name w:val="Table List 7"/>
    <w:basedOn w:val="NormalTablo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oListe8">
    <w:name w:val="Table List 8"/>
    <w:basedOn w:val="NormalTablo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Kaynaka">
    <w:name w:val="table of authorities"/>
    <w:basedOn w:val="Normal"/>
    <w:next w:val="Normal"/>
    <w:qFormat/>
    <w:pPr>
      <w:ind w:leftChars="200" w:left="420"/>
    </w:pPr>
  </w:style>
  <w:style w:type="paragraph" w:styleId="ekillerTablosu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oProfesyonel">
    <w:name w:val="Table Professional"/>
    <w:basedOn w:val="NormalTablo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oBasit1">
    <w:name w:val="Table Simple 1"/>
    <w:basedOn w:val="NormalTablo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oBasit2">
    <w:name w:val="Table Simple 2"/>
    <w:basedOn w:val="NormalTablo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oBasit3">
    <w:name w:val="Table Simple 3"/>
    <w:basedOn w:val="NormalTablo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oAltBalk1">
    <w:name w:val="Table Subtle 1"/>
    <w:basedOn w:val="NormalTablo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oAltBalk2">
    <w:name w:val="Table Subtle 2"/>
    <w:basedOn w:val="NormalTablo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oTemas">
    <w:name w:val="Table Theme"/>
    <w:basedOn w:val="NormalTablo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oWeb2">
    <w:name w:val="Table Web 2"/>
    <w:basedOn w:val="NormalTablo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oWeb3">
    <w:name w:val="Table Web 3"/>
    <w:basedOn w:val="NormalTablo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KonuBal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KaynakaBal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1">
    <w:name w:val="toc 1"/>
    <w:basedOn w:val="Normal"/>
    <w:next w:val="Normal"/>
    <w:qFormat/>
  </w:style>
  <w:style w:type="paragraph" w:styleId="T2">
    <w:name w:val="toc 2"/>
    <w:basedOn w:val="Normal"/>
    <w:next w:val="Normal"/>
    <w:qFormat/>
    <w:pPr>
      <w:ind w:leftChars="200" w:left="420"/>
    </w:pPr>
  </w:style>
  <w:style w:type="paragraph" w:styleId="T3">
    <w:name w:val="toc 3"/>
    <w:basedOn w:val="Normal"/>
    <w:next w:val="Normal"/>
    <w:qFormat/>
    <w:pPr>
      <w:ind w:leftChars="400" w:left="840"/>
    </w:pPr>
  </w:style>
  <w:style w:type="paragraph" w:styleId="T4">
    <w:name w:val="toc 4"/>
    <w:basedOn w:val="Normal"/>
    <w:next w:val="Normal"/>
    <w:qFormat/>
    <w:pPr>
      <w:ind w:leftChars="600" w:left="1260"/>
    </w:pPr>
  </w:style>
  <w:style w:type="paragraph" w:styleId="T5">
    <w:name w:val="toc 5"/>
    <w:basedOn w:val="Normal"/>
    <w:next w:val="Normal"/>
    <w:qFormat/>
    <w:pPr>
      <w:ind w:leftChars="800" w:left="1680"/>
    </w:pPr>
  </w:style>
  <w:style w:type="paragraph" w:styleId="T6">
    <w:name w:val="toc 6"/>
    <w:basedOn w:val="Normal"/>
    <w:next w:val="Normal"/>
    <w:qFormat/>
    <w:pPr>
      <w:ind w:leftChars="1000" w:left="2100"/>
    </w:pPr>
  </w:style>
  <w:style w:type="paragraph" w:styleId="T7">
    <w:name w:val="toc 7"/>
    <w:basedOn w:val="Normal"/>
    <w:next w:val="Normal"/>
    <w:qFormat/>
    <w:pPr>
      <w:ind w:leftChars="1200" w:left="2520"/>
    </w:pPr>
  </w:style>
  <w:style w:type="paragraph" w:styleId="T8">
    <w:name w:val="toc 8"/>
    <w:basedOn w:val="Normal"/>
    <w:next w:val="Normal"/>
    <w:qFormat/>
    <w:pPr>
      <w:ind w:leftChars="1400" w:left="2940"/>
    </w:pPr>
  </w:style>
  <w:style w:type="paragraph" w:styleId="T9">
    <w:name w:val="toc 9"/>
    <w:basedOn w:val="Normal"/>
    <w:next w:val="Normal"/>
    <w:qFormat/>
    <w:pPr>
      <w:ind w:leftChars="1600" w:left="3360"/>
    </w:pPr>
  </w:style>
  <w:style w:type="table" w:styleId="AkGlgeleme">
    <w:name w:val="Light Shading"/>
    <w:basedOn w:val="NormalTablo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kGlgeleme-Vurgu1">
    <w:name w:val="Light Shading Accent 1"/>
    <w:basedOn w:val="NormalTablo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kGlgeleme-Vurgu2">
    <w:name w:val="Light Shading Accent 2"/>
    <w:basedOn w:val="NormalTablo"/>
    <w:uiPriority w:val="60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AkGlgeleme-Vurgu3">
    <w:name w:val="Light Shading Accent 3"/>
    <w:basedOn w:val="NormalTablo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AkGlgeleme-Vurgu4">
    <w:name w:val="Light Shading Accent 4"/>
    <w:basedOn w:val="NormalTablo"/>
    <w:uiPriority w:val="60"/>
    <w:qFormat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AkGlgeleme-Vurgu5">
    <w:name w:val="Light Shading Accent 5"/>
    <w:basedOn w:val="NormalTablo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AkGlgeleme-Vurgu6">
    <w:name w:val="Light Shading Accent 6"/>
    <w:basedOn w:val="NormalTablo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kListe">
    <w:name w:val="Light List"/>
    <w:basedOn w:val="NormalTablo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kListe-Vurgu1">
    <w:name w:val="Light List Accent 1"/>
    <w:basedOn w:val="NormalTablo"/>
    <w:uiPriority w:val="61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AkListe-Vurgu2">
    <w:name w:val="Light List Accent 2"/>
    <w:basedOn w:val="NormalTablo"/>
    <w:uiPriority w:val="61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AkListe-Vurgu3">
    <w:name w:val="Light List Accent 3"/>
    <w:basedOn w:val="NormalTablo"/>
    <w:uiPriority w:val="61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AkListe-Vurgu4">
    <w:name w:val="Light List Accent 4"/>
    <w:basedOn w:val="NormalTablo"/>
    <w:uiPriority w:val="61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AkListe-Vurgu5">
    <w:name w:val="Light List Accent 5"/>
    <w:basedOn w:val="NormalTablo"/>
    <w:uiPriority w:val="61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AkListe-Vurgu6">
    <w:name w:val="Light List Accent 6"/>
    <w:basedOn w:val="NormalTablo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kKlavuz">
    <w:name w:val="Light Grid"/>
    <w:basedOn w:val="NormalTablo"/>
    <w:uiPriority w:val="6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AkKlavuz-Vurgu1">
    <w:name w:val="Light Grid Accent 1"/>
    <w:basedOn w:val="NormalTablo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AkKlavuz-Vurgu2">
    <w:name w:val="Light Grid Accent 2"/>
    <w:basedOn w:val="NormalTablo"/>
    <w:uiPriority w:val="6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AkKlavuz-Vurgu3">
    <w:name w:val="Light Grid Accent 3"/>
    <w:basedOn w:val="NormalTablo"/>
    <w:uiPriority w:val="6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AkKlavuz-Vurgu4">
    <w:name w:val="Light Grid Accent 4"/>
    <w:basedOn w:val="NormalTablo"/>
    <w:uiPriority w:val="6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AkKlavuz-Vurgu5">
    <w:name w:val="Light Grid Accent 5"/>
    <w:basedOn w:val="NormalTablo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AkKlavuz-Vurgu6">
    <w:name w:val="Light Grid Accent 6"/>
    <w:basedOn w:val="NormalTablo"/>
    <w:uiPriority w:val="6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OrtaGlgeleme1">
    <w:name w:val="Medium Shading 1"/>
    <w:basedOn w:val="NormalTablo"/>
    <w:uiPriority w:val="63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OrtaListe1-Vurgu1">
    <w:name w:val="Medium List 1 Accent 1"/>
    <w:basedOn w:val="NormalTablo"/>
    <w:uiPriority w:val="65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OrtaListe1-Vurgu2">
    <w:name w:val="Medium List 1 Accent 2"/>
    <w:basedOn w:val="NormalTablo"/>
    <w:uiPriority w:val="65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OrtaListe1-Vurgu3">
    <w:name w:val="Medium List 1 Accent 3"/>
    <w:basedOn w:val="NormalTablo"/>
    <w:uiPriority w:val="65"/>
    <w:qFormat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OrtaListe1-Vurgu4">
    <w:name w:val="Medium List 1 Accent 4"/>
    <w:basedOn w:val="NormalTablo"/>
    <w:uiPriority w:val="65"/>
    <w:qFormat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OrtaListe1-Vurgu5">
    <w:name w:val="Medium List 1 Accent 5"/>
    <w:basedOn w:val="NormalTablo"/>
    <w:uiPriority w:val="65"/>
    <w:qFormat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OrtaListe1-Vurgu6">
    <w:name w:val="Medium List 1 Accent 6"/>
    <w:basedOn w:val="NormalTablo"/>
    <w:uiPriority w:val="65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OrtaListe2">
    <w:name w:val="Medium List 2"/>
    <w:basedOn w:val="NormalTablo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OrtaKlavuz1-Vurgu1">
    <w:name w:val="Medium Grid 1 Accent 1"/>
    <w:basedOn w:val="NormalTablo"/>
    <w:uiPriority w:val="67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OrtaKlavuz1-Vurgu2">
    <w:name w:val="Medium Grid 1 Accent 2"/>
    <w:basedOn w:val="NormalTablo"/>
    <w:uiPriority w:val="67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OrtaKlavuz1-Vurgu3">
    <w:name w:val="Medium Grid 1 Accent 3"/>
    <w:basedOn w:val="NormalTablo"/>
    <w:uiPriority w:val="67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OrtaKlavuz1-Vurgu4">
    <w:name w:val="Medium Grid 1 Accent 4"/>
    <w:basedOn w:val="NormalTablo"/>
    <w:uiPriority w:val="67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OrtaKlavuz1-Vurgu5">
    <w:name w:val="Medium Grid 1 Accent 5"/>
    <w:basedOn w:val="NormalTablo"/>
    <w:uiPriority w:val="67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OrtaKlavuz1-Vurgu6">
    <w:name w:val="Medium Grid 1 Accent 6"/>
    <w:basedOn w:val="NormalTablo"/>
    <w:uiPriority w:val="67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OrtaKlavuz2">
    <w:name w:val="Medium Grid 2"/>
    <w:basedOn w:val="NormalTablo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OrtaKlavuz2-Vurgu1">
    <w:name w:val="Medium Grid 2 Accent 1"/>
    <w:basedOn w:val="NormalTablo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OrtaKlavuz2-Vurgu2">
    <w:name w:val="Medium Grid 2 Accent 2"/>
    <w:basedOn w:val="NormalTablo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OrtaKlavuz2-Vurgu3">
    <w:name w:val="Medium Grid 2 Accent 3"/>
    <w:basedOn w:val="NormalTablo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OrtaKlavuz2-Vurgu4">
    <w:name w:val="Medium Grid 2 Accent 4"/>
    <w:basedOn w:val="NormalTablo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OrtaKlavuz2-Vurgu5">
    <w:name w:val="Medium Grid 2 Accent 5"/>
    <w:basedOn w:val="NormalTablo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OrtaKlavuz2-Vurgu6">
    <w:name w:val="Medium Grid 2 Accent 6"/>
    <w:basedOn w:val="NormalTablo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OrtaKlavuz3">
    <w:name w:val="Medium Grid 3"/>
    <w:basedOn w:val="NormalTablo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OrtaKlavuz3-Vurgu1">
    <w:name w:val="Medium Grid 3 Accent 1"/>
    <w:basedOn w:val="NormalTablo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OrtaKlavuz3-Vurgu2">
    <w:name w:val="Medium Grid 3 Accent 2"/>
    <w:basedOn w:val="NormalTablo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OrtaKlavuz3-Vurgu3">
    <w:name w:val="Medium Grid 3 Accent 3"/>
    <w:basedOn w:val="NormalTablo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OrtaKlavuz3-Vurgu4">
    <w:name w:val="Medium Grid 3 Accent 4"/>
    <w:basedOn w:val="NormalTablo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OrtaKlavuz3-Vurgu5">
    <w:name w:val="Medium Grid 3 Accent 5"/>
    <w:basedOn w:val="NormalTablo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OrtaKlavuz3-Vurgu6">
    <w:name w:val="Medium Grid 3 Accent 6"/>
    <w:basedOn w:val="NormalTablo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KoyuListe">
    <w:name w:val="Dark List"/>
    <w:basedOn w:val="NormalTablo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KoyuListe-Vurgu1">
    <w:name w:val="Dark List Accent 1"/>
    <w:basedOn w:val="NormalTablo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KoyuListe-Vurgu2">
    <w:name w:val="Dark List Accent 2"/>
    <w:basedOn w:val="NormalTablo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KoyuListe-Vurgu3">
    <w:name w:val="Dark List Accent 3"/>
    <w:basedOn w:val="NormalTablo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KoyuListe-Vurgu4">
    <w:name w:val="Dark List Accent 4"/>
    <w:basedOn w:val="NormalTablo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KoyuListe-Vurgu5">
    <w:name w:val="Dark List Accent 5"/>
    <w:basedOn w:val="NormalTablo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KoyuListe-Vurgu6">
    <w:name w:val="Dark List Accent 6"/>
    <w:basedOn w:val="NormalTablo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RenkliGlgeleme">
    <w:name w:val="Colorful Shading"/>
    <w:basedOn w:val="NormalTablo"/>
    <w:uiPriority w:val="71"/>
    <w:qFormat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RenkliGlgeleme-Vurgu1">
    <w:name w:val="Colorful Shading Accent 1"/>
    <w:basedOn w:val="NormalTablo"/>
    <w:uiPriority w:val="71"/>
    <w:qFormat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RenkliGlgeleme-Vurgu2">
    <w:name w:val="Colorful Shading Accent 2"/>
    <w:basedOn w:val="NormalTablo"/>
    <w:uiPriority w:val="71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RenkliGlgeleme-Vurgu3">
    <w:name w:val="Colorful Shading Accent 3"/>
    <w:basedOn w:val="NormalTablo"/>
    <w:uiPriority w:val="71"/>
    <w:qFormat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RenkliGlgeleme-Vurgu4">
    <w:name w:val="Colorful Shading Accent 4"/>
    <w:basedOn w:val="NormalTablo"/>
    <w:uiPriority w:val="71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RenkliGlgeleme-Vurgu5">
    <w:name w:val="Colorful Shading Accent 5"/>
    <w:basedOn w:val="NormalTablo"/>
    <w:uiPriority w:val="71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RenkliGlgeleme-Vurgu6">
    <w:name w:val="Colorful Shading Accent 6"/>
    <w:basedOn w:val="NormalTablo"/>
    <w:uiPriority w:val="71"/>
    <w:qFormat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RenkliListe">
    <w:name w:val="Colorful List"/>
    <w:basedOn w:val="NormalTablo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RenkliListe-Vurgu1">
    <w:name w:val="Colorful List Accent 1"/>
    <w:basedOn w:val="NormalTablo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RenkliListe-Vurgu2">
    <w:name w:val="Colorful List Accent 2"/>
    <w:basedOn w:val="NormalTablo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RenkliListe-Vurgu3">
    <w:name w:val="Colorful List Accent 3"/>
    <w:basedOn w:val="NormalTablo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RenkliListe-Vurgu4">
    <w:name w:val="Colorful List Accent 4"/>
    <w:basedOn w:val="NormalTablo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RenkliListe-Vurgu5">
    <w:name w:val="Colorful List Accent 5"/>
    <w:basedOn w:val="NormalTablo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RenkliListe-Vurgu6">
    <w:name w:val="Colorful List Accent 6"/>
    <w:basedOn w:val="NormalTablo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RenkliKlavuz">
    <w:name w:val="Colorful Grid"/>
    <w:basedOn w:val="NormalTablo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RenkliKlavuz-Vurgu1">
    <w:name w:val="Colorful Grid Accent 1"/>
    <w:basedOn w:val="NormalTablo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RenkliKlavuz-Vurgu2">
    <w:name w:val="Colorful Grid Accent 2"/>
    <w:basedOn w:val="NormalTablo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RenkliKlavuz-Vurgu3">
    <w:name w:val="Colorful Grid Accent 3"/>
    <w:basedOn w:val="NormalTablo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RenkliKlavuz-Vurgu4">
    <w:name w:val="Colorful Grid Accent 4"/>
    <w:basedOn w:val="NormalTablo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RenkliKlavuz-Vurgu5">
    <w:name w:val="Colorful Grid Accent 5"/>
    <w:basedOn w:val="NormalTablo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RenkliKlavuz-Vurgu6">
    <w:name w:val="Colorful Grid Accent 6"/>
    <w:basedOn w:val="NormalTablo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Olha_Boiko</dc:creator>
  <cp:lastModifiedBy>DELL</cp:lastModifiedBy>
  <cp:revision>2</cp:revision>
  <dcterms:created xsi:type="dcterms:W3CDTF">2025-06-27T11:23:00Z</dcterms:created>
  <dcterms:modified xsi:type="dcterms:W3CDTF">2025-06-27T11:23:00Z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63C5F5C6CD114B4ABC3CC09E307368FE_11</vt:lpwstr>
  </property>
</Properties>
</file>