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5B459">
      <w:pPr>
        <w:jc w:val="center"/>
        <w:rPr>
          <w:rFonts w:hint="default"/>
          <w:lang w:val="tr-TR"/>
        </w:rPr>
      </w:pPr>
      <w:r>
        <w:rPr>
          <w:rFonts w:hint="default"/>
          <w:lang w:val="tr-TR"/>
        </w:rPr>
        <w:t>RUS DİLİ VE EDEBİYATI BÖLÜMÜ</w:t>
      </w:r>
    </w:p>
    <w:p w14:paraId="189E9153">
      <w:pPr>
        <w:jc w:val="center"/>
        <w:rPr>
          <w:rFonts w:hint="default"/>
          <w:lang w:val="tr-TR"/>
        </w:rPr>
      </w:pPr>
      <w:r>
        <w:rPr>
          <w:rFonts w:hint="default"/>
          <w:lang w:val="tr-TR"/>
        </w:rPr>
        <w:t>HAZIRLIK SINIFI BAŞARI DURUMU</w:t>
      </w:r>
    </w:p>
    <w:tbl>
      <w:tblPr>
        <w:tblW w:w="67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500"/>
        <w:gridCol w:w="3026"/>
        <w:gridCol w:w="1506"/>
      </w:tblGrid>
      <w:tr w14:paraId="0E85C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565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4" w:space="0"/>
            </w:tcBorders>
            <w:shd w:val="clear" w:color="000000" w:fill="FAEBD7"/>
            <w:vAlign w:val="top"/>
          </w:tcPr>
          <w:p w14:paraId="18129C60">
            <w:pPr>
              <w:rPr/>
            </w:pPr>
            <w:r>
              <w:rPr>
                <w:rFonts w:hint="default"/>
                <w:lang w:val="en-US" w:eastAsia="zh-CN"/>
              </w:rPr>
              <w:t>Sıra</w:t>
            </w:r>
          </w:p>
        </w:tc>
        <w:tc>
          <w:tcPr>
            <w:tcW w:w="1508" w:type="dxa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000000" w:fill="FAEBD7"/>
            <w:vAlign w:val="top"/>
          </w:tcPr>
          <w:p w14:paraId="30E729E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Öğrenci No</w:t>
            </w:r>
          </w:p>
        </w:tc>
        <w:tc>
          <w:tcPr>
            <w:tcW w:w="3110" w:type="dxa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000000" w:fill="FAEBD7"/>
            <w:vAlign w:val="top"/>
          </w:tcPr>
          <w:p w14:paraId="5D58FBF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Adı Soyadı</w:t>
            </w:r>
          </w:p>
        </w:tc>
        <w:tc>
          <w:tcPr>
            <w:tcW w:w="1520" w:type="dxa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000000" w:fill="FAEBD7"/>
            <w:vAlign w:val="top"/>
          </w:tcPr>
          <w:p w14:paraId="1E15325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</w:tr>
      <w:tr w14:paraId="4E707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4D92E2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1F57FA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22****10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26A1B9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Ab**** AT****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67A653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başarısız</w:t>
            </w:r>
          </w:p>
        </w:tc>
      </w:tr>
      <w:tr w14:paraId="36825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8CBCE4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81BE2F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23****09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E3AAA0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Fa**** ÖZ****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C7F995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başarısız</w:t>
            </w:r>
          </w:p>
        </w:tc>
      </w:tr>
      <w:tr w14:paraId="790C5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1D43D6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8F0473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23****12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7EDC15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Ha**** AC****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43BA24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başarısız</w:t>
            </w:r>
          </w:p>
        </w:tc>
      </w:tr>
      <w:tr w14:paraId="6D4FA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A7C361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C15F2B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23****22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9DCDCC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Gü**** DU****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D07D30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başarısız</w:t>
            </w:r>
          </w:p>
        </w:tc>
      </w:tr>
      <w:tr w14:paraId="434DA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D478D6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05913E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23****26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A17683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Ka**** ÇA****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00897E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başarısız</w:t>
            </w:r>
          </w:p>
        </w:tc>
      </w:tr>
      <w:tr w14:paraId="48A12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34C189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E50811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23****28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C1210D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Ze**** Di**** OK****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11880E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başarısız</w:t>
            </w:r>
          </w:p>
        </w:tc>
      </w:tr>
      <w:tr w14:paraId="72AB0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5AA04D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E41F5C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23****32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D109AC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Gi**** AK****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0A3076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başarılı</w:t>
            </w:r>
          </w:p>
        </w:tc>
      </w:tr>
      <w:tr w14:paraId="734E9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4B49DC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2F1AE2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23****33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8EB5C4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Ra**** Ni**** ÖZ****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1783A5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başarılı</w:t>
            </w:r>
          </w:p>
        </w:tc>
      </w:tr>
      <w:tr w14:paraId="1FA7F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DFA7FB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F58761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23****39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75BD85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Ah**** Ca* YI****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5A197E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başarısız</w:t>
            </w:r>
          </w:p>
        </w:tc>
      </w:tr>
      <w:tr w14:paraId="4E90C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0F6611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1FF72F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23****40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40ABE8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Ka**** N**** GE****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BFD610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başarısız</w:t>
            </w:r>
          </w:p>
        </w:tc>
      </w:tr>
      <w:tr w14:paraId="6F069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125B1B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5804CD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23****41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1B4E2C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Ka**** Ha**** KA****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EF7B3E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başarısız</w:t>
            </w:r>
          </w:p>
        </w:tc>
      </w:tr>
      <w:tr w14:paraId="7AF58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567110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C31834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23****54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F4CC52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Se**** BI****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53CBD6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başarısız</w:t>
            </w:r>
          </w:p>
        </w:tc>
      </w:tr>
      <w:tr w14:paraId="3B508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A68564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C726E7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23****55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81CCE9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Su**** SÖ****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D0CD18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başarılı</w:t>
            </w:r>
          </w:p>
        </w:tc>
      </w:tr>
      <w:tr w14:paraId="0CED7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B7F674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DD37B1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24****02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EE7F29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Ay**** Zü**** ÖZ****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A4B57D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başarısız</w:t>
            </w:r>
          </w:p>
        </w:tc>
      </w:tr>
      <w:tr w14:paraId="3C330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8C629C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E44C83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24****03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C8470D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Be**** KI****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1AFDC3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başarılı</w:t>
            </w:r>
          </w:p>
        </w:tc>
      </w:tr>
      <w:tr w14:paraId="304D1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5B4ECD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B28947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24****04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49DD6F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At**** TA****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AF6F12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başarısız</w:t>
            </w:r>
          </w:p>
        </w:tc>
      </w:tr>
      <w:tr w14:paraId="2C7B9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BA2DEB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5BDB0C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24****05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63469F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Ay**** Tu**** ÖZ****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858475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başarılı</w:t>
            </w:r>
          </w:p>
        </w:tc>
      </w:tr>
      <w:tr w14:paraId="0BEE8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233BD2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EF61D5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24****06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7B2A21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Hi**** Eb**** DO****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3363E5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başarısız</w:t>
            </w:r>
          </w:p>
        </w:tc>
      </w:tr>
      <w:tr w14:paraId="1E5CE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C936E8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977CE2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24****07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979E03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Pı**** AL****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021A62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başarılı</w:t>
            </w:r>
          </w:p>
        </w:tc>
      </w:tr>
      <w:tr w14:paraId="30EB1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64DBAA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445349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24****08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D40F40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Öm**** Fa**** SE****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DA38A6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başarısız</w:t>
            </w:r>
          </w:p>
        </w:tc>
      </w:tr>
      <w:tr w14:paraId="63DD7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F5A65E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D9AF89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24****10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D26E49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Fe**** KA****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1187AE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başarılı</w:t>
            </w:r>
          </w:p>
        </w:tc>
      </w:tr>
      <w:tr w14:paraId="211EE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B2FE81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916409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24****12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948A70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Ka**** ŞE****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FA55F5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başarısız</w:t>
            </w:r>
          </w:p>
        </w:tc>
      </w:tr>
      <w:tr w14:paraId="42696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7C0B7E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C4C0F5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24****13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03C9FD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Em**** SI****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F3706A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başarısız</w:t>
            </w:r>
          </w:p>
        </w:tc>
      </w:tr>
      <w:tr w14:paraId="4F151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676B17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B47C37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24****14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9718FD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Me**** KE****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85A2FE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başarısız</w:t>
            </w:r>
          </w:p>
        </w:tc>
      </w:tr>
      <w:tr w14:paraId="2BB19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560343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E98CC5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24****15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BD0D76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Mu**** GÜ****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FA7856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başarısız</w:t>
            </w:r>
          </w:p>
        </w:tc>
      </w:tr>
      <w:tr w14:paraId="13187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7ADE43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26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80749C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24****16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35F1F3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Ok**** CA****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C11C3F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başarısız</w:t>
            </w:r>
          </w:p>
        </w:tc>
      </w:tr>
      <w:tr w14:paraId="696EF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F4C99B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D37529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24****17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F68AA9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Hü**** ZO****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698D2D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başarılı</w:t>
            </w:r>
          </w:p>
        </w:tc>
      </w:tr>
      <w:tr w14:paraId="74733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6E6E0E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F411F4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24****18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A0EAC3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Yu**** BU****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E68222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başarısız</w:t>
            </w:r>
          </w:p>
        </w:tc>
      </w:tr>
      <w:tr w14:paraId="6C5CE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39A9C8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967D41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24****19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8214F4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Mü**** KE****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84038C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başarılı</w:t>
            </w:r>
          </w:p>
        </w:tc>
      </w:tr>
      <w:tr w14:paraId="6A1BE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61BBC9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D2EC89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24****21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16EBD2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İl**** ÇA****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67F3F1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başarılı</w:t>
            </w:r>
          </w:p>
        </w:tc>
      </w:tr>
      <w:tr w14:paraId="27AB7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1E6C61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553AE5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24****22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CAB7A3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Yi**** Be**** YI****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52757F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başarılı</w:t>
            </w:r>
          </w:p>
        </w:tc>
      </w:tr>
      <w:tr w14:paraId="7BBD1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E7228C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6F9F0A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24****24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2DD49C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Ha**** KU****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C11E36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başarılı</w:t>
            </w:r>
          </w:p>
        </w:tc>
      </w:tr>
      <w:tr w14:paraId="3FDDF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9293C7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2D2F26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24****25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767406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Me**** BU****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55B769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başarılı</w:t>
            </w:r>
          </w:p>
        </w:tc>
      </w:tr>
      <w:tr w14:paraId="489AA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4D518B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ADCD1A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24****27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C9969B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Ez**** PE****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F06D4B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başarılı</w:t>
            </w:r>
          </w:p>
        </w:tc>
      </w:tr>
      <w:tr w14:paraId="2B2A0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8B1213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0D266B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24****28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F54D23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Eg**** KÖ****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30A9E4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başarısız</w:t>
            </w:r>
          </w:p>
        </w:tc>
      </w:tr>
      <w:tr w14:paraId="0AC10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C2BB35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C45CD6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24****29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3ADB91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Ha**** AK****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A6F782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başarılı</w:t>
            </w:r>
          </w:p>
        </w:tc>
      </w:tr>
      <w:tr w14:paraId="28CA0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8E0E41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878BD4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24****31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5B6B47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Me**** YI****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677013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başarısız</w:t>
            </w:r>
          </w:p>
        </w:tc>
      </w:tr>
      <w:tr w14:paraId="72079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80442F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58B1D3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24****32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8E4C9A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İb**** SE****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2C9645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başarısız</w:t>
            </w:r>
          </w:p>
        </w:tc>
      </w:tr>
      <w:tr w14:paraId="301FC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47D974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54C548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24****33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F45B48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Re**** Ey**** YO****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216B7C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başarılı</w:t>
            </w:r>
          </w:p>
        </w:tc>
      </w:tr>
      <w:tr w14:paraId="5EE48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4EAF76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FA53D9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24****36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F6A765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Me**** SE****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6BA5E4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başarılı</w:t>
            </w:r>
          </w:p>
        </w:tc>
      </w:tr>
      <w:tr w14:paraId="6B7D4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EB6BA7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EC7196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24****37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6F0939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Su**** TE****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94437E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başarısız</w:t>
            </w:r>
          </w:p>
        </w:tc>
      </w:tr>
      <w:tr w14:paraId="52693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9C7983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42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1C37E8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24****38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DD2592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Er**** TU****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C7F839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başarısız</w:t>
            </w:r>
          </w:p>
        </w:tc>
      </w:tr>
      <w:tr w14:paraId="2CC26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B9E722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43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8800D6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24****39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F91101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Tu**** YA****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DA5288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başarılı</w:t>
            </w:r>
          </w:p>
        </w:tc>
      </w:tr>
      <w:tr w14:paraId="36080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B2B44E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44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526DAC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24****40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CCA038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Fu**** ÇE****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FF279D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başarısız</w:t>
            </w:r>
          </w:p>
        </w:tc>
      </w:tr>
      <w:tr w14:paraId="01F1B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51D85A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38D0A4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24****42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107BFD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Di**** BO****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35B08F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başarılı</w:t>
            </w:r>
          </w:p>
        </w:tc>
      </w:tr>
      <w:tr w14:paraId="4E5DC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A600ED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46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073021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24****44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55753B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Na**** AR****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07793C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başarılı</w:t>
            </w:r>
          </w:p>
        </w:tc>
      </w:tr>
      <w:tr w14:paraId="4F4E7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8A06FD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47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63CD26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24****46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427262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Fi**** Bİ****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82907A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başarılı</w:t>
            </w:r>
          </w:p>
        </w:tc>
      </w:tr>
      <w:tr w14:paraId="5D7D6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FDF37F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8472F7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24****48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9D4415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Ze**** Be**** GE****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9CA200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başarılı</w:t>
            </w:r>
          </w:p>
        </w:tc>
      </w:tr>
      <w:tr w14:paraId="634B9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F3D023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49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35DACF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24****53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912A81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Be**** Be**** YE****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2EDAB1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başarısız</w:t>
            </w:r>
          </w:p>
        </w:tc>
      </w:tr>
      <w:tr w14:paraId="27C7F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5DF99C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78FBC0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24****56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DFC967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Bu**** YI****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5B6E83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başarısız</w:t>
            </w:r>
          </w:p>
        </w:tc>
      </w:tr>
    </w:tbl>
    <w:p w14:paraId="6773DBFF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E34605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2191EC2"/>
    <w:rsid w:val="4F8852BC"/>
    <w:rsid w:val="7CE3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qFormat="1" w:unhideWhenUsed="0" w:uiPriority="0" w:semiHidden="0" w:name="List Continue 3"/>
    <w:lsdException w:unhideWhenUsed="0" w:uiPriority="0" w:semiHidden="0" w:name="List Continue 4"/>
    <w:lsdException w:qFormat="1"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qFormat="1" w:unhideWhenUsed="0" w:uiPriority="0" w:semiHidden="0" w:name="Table Classic 2"/>
    <w:lsdException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unhideWhenUsed="0" w:uiPriority="0" w:semiHidden="0" w:name="Table Grid 4"/>
    <w:lsdException w:qFormat="1" w:unhideWhenUsed="0" w:uiPriority="0" w:semiHidden="0" w:name="Table Grid 5"/>
    <w:lsdException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unhideWhenUsed="0" w:uiPriority="0" w:semiHidden="0" w:name="Table List 3"/>
    <w:lsdException w:qFormat="1" w:unhideWhenUsed="0" w:uiPriority="0" w:semiHidden="0" w:name="Table List 4"/>
    <w:lsdException w:unhideWhenUsed="0" w:uiPriority="0" w:semiHidden="0" w:name="Table List 5"/>
    <w:lsdException w:qFormat="1"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qFormat="1" w:unhideWhenUsed="0" w:uiPriority="0" w:semiHidden="0" w:name="Table Web 1"/>
    <w:lsdException w:unhideWhenUsed="0" w:uiPriority="0" w:semiHidden="0" w:name="Table Web 2"/>
    <w:lsdException w:qFormat="1"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qFormat="1" w:unhideWhenUsed="0" w:uiPriority="62" w:semiHidden="0" w:name="Light Grid"/>
    <w:lsdException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unhideWhenUsed="0" w:uiPriority="60" w:semiHidden="0" w:name="Light Shading Accent 1"/>
    <w:lsdException w:qFormat="1"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qFormat="1"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qFormat="1" w:unhideWhenUsed="0" w:uiPriority="62" w:semiHidden="0" w:name="Light Grid Accent 3"/>
    <w:lsdException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jc w:val="both"/>
    </w:pPr>
    <w:rPr>
      <w:rFonts w:ascii="Times New Roman" w:hAnsi="Times New Roman" w:eastAsiaTheme="minorEastAsia" w:cstheme="minorBidi"/>
      <w:sz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uiPriority w:val="0"/>
    <w:rPr>
      <w:color w:val="0000FF"/>
      <w:u w:val="single"/>
    </w:rPr>
  </w:style>
  <w:style w:type="paragraph" w:styleId="52">
    <w:name w:val="index 1"/>
    <w:basedOn w:val="1"/>
    <w:next w:val="1"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uiPriority w:val="0"/>
    <w:pPr>
      <w:ind w:left="800" w:leftChars="800"/>
    </w:pPr>
  </w:style>
  <w:style w:type="paragraph" w:styleId="57">
    <w:name w:val="index 6"/>
    <w:basedOn w:val="1"/>
    <w:next w:val="1"/>
    <w:uiPriority w:val="0"/>
    <w:pPr>
      <w:ind w:left="1000" w:leftChars="1000"/>
    </w:pPr>
  </w:style>
  <w:style w:type="paragraph" w:styleId="58">
    <w:name w:val="index 7"/>
    <w:basedOn w:val="1"/>
    <w:next w:val="1"/>
    <w:uiPriority w:val="0"/>
    <w:pPr>
      <w:ind w:left="1200" w:leftChars="1200"/>
    </w:pPr>
  </w:style>
  <w:style w:type="paragraph" w:styleId="59">
    <w:name w:val="index 8"/>
    <w:basedOn w:val="1"/>
    <w:next w:val="1"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uiPriority w:val="0"/>
  </w:style>
  <w:style w:type="paragraph" w:styleId="63">
    <w:name w:val="List"/>
    <w:basedOn w:val="1"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uiPriority w:val="0"/>
    <w:pPr>
      <w:ind w:left="100" w:leftChars="800" w:hanging="200" w:hangingChars="200"/>
    </w:pPr>
  </w:style>
  <w:style w:type="paragraph" w:styleId="68">
    <w:name w:val="List Bullet"/>
    <w:basedOn w:val="1"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uiPriority w:val="0"/>
    <w:pPr>
      <w:spacing w:after="120"/>
      <w:ind w:left="420" w:leftChars="200"/>
    </w:pPr>
  </w:style>
  <w:style w:type="paragraph" w:styleId="74">
    <w:name w:val="List Continue 2"/>
    <w:basedOn w:val="1"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uiPriority w:val="0"/>
    <w:pPr>
      <w:numPr>
        <w:ilvl w:val="0"/>
        <w:numId w:val="6"/>
      </w:numPr>
    </w:pPr>
  </w:style>
  <w:style w:type="paragraph" w:styleId="79">
    <w:name w:val="List Number 2"/>
    <w:basedOn w:val="1"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uiPriority w:val="0"/>
    <w:pPr>
      <w:numPr>
        <w:ilvl w:val="0"/>
        <w:numId w:val="10"/>
      </w:numPr>
    </w:pPr>
  </w:style>
  <w:style w:type="paragraph" w:styleId="83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uiPriority w:val="0"/>
    <w:pPr>
      <w:ind w:leftChars="200" w:hanging="200" w:hangingChars="200"/>
    </w:pPr>
  </w:style>
  <w:style w:type="table" w:styleId="130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uiPriority w:val="0"/>
    <w:pPr>
      <w:ind w:left="420" w:leftChars="200"/>
    </w:pPr>
  </w:style>
  <w:style w:type="paragraph" w:styleId="144">
    <w:name w:val="toc 3"/>
    <w:basedOn w:val="1"/>
    <w:next w:val="1"/>
    <w:uiPriority w:val="0"/>
    <w:pPr>
      <w:ind w:left="840" w:leftChars="400"/>
    </w:pPr>
  </w:style>
  <w:style w:type="paragraph" w:styleId="145">
    <w:name w:val="toc 4"/>
    <w:basedOn w:val="1"/>
    <w:next w:val="1"/>
    <w:uiPriority w:val="0"/>
    <w:pPr>
      <w:ind w:left="1260" w:leftChars="600"/>
    </w:pPr>
  </w:style>
  <w:style w:type="paragraph" w:styleId="146">
    <w:name w:val="toc 5"/>
    <w:basedOn w:val="1"/>
    <w:next w:val="1"/>
    <w:uiPriority w:val="0"/>
    <w:pPr>
      <w:ind w:left="1680" w:leftChars="800"/>
    </w:pPr>
  </w:style>
  <w:style w:type="paragraph" w:styleId="147">
    <w:name w:val="toc 6"/>
    <w:basedOn w:val="1"/>
    <w:next w:val="1"/>
    <w:uiPriority w:val="0"/>
    <w:pPr>
      <w:ind w:left="2100" w:leftChars="1000"/>
    </w:pPr>
  </w:style>
  <w:style w:type="paragraph" w:styleId="148">
    <w:name w:val="toc 7"/>
    <w:basedOn w:val="1"/>
    <w:next w:val="1"/>
    <w:uiPriority w:val="0"/>
    <w:pPr>
      <w:ind w:left="2520" w:leftChars="1200"/>
    </w:pPr>
  </w:style>
  <w:style w:type="paragraph" w:styleId="149">
    <w:name w:val="toc 8"/>
    <w:basedOn w:val="1"/>
    <w:next w:val="1"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2025-06-20T14:17:00Z</dcterms:created>
  <dc:creator>Olha_Boiko</dc:creator>
  <cp:lastModifiedBy>Olha_Boiko</cp:lastModifiedBy>
  <dcterms:modified xsi:type="dcterms:W3CDTF">2025-06-20T14:19:07Z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54D9D643306C4507A6FD55D273646329_11</vt:lpwstr>
  </property>
</Properties>
</file>